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CE66" w14:textId="6262183F" w:rsidR="005060ED" w:rsidRPr="003626C7" w:rsidRDefault="00000000" w:rsidP="005E2EB0">
      <w:pPr>
        <w:pStyle w:val="1"/>
      </w:pPr>
      <w:r w:rsidRPr="003626C7">
        <w:t xml:space="preserve">Syllabus - Course </w:t>
      </w:r>
      <w:r w:rsidR="001A387C">
        <w:t xml:space="preserve">and </w:t>
      </w:r>
      <w:r w:rsidRPr="003626C7">
        <w:t>Teaching Plan</w:t>
      </w:r>
    </w:p>
    <w:p w14:paraId="6971045B" w14:textId="77777777" w:rsidR="005060ED" w:rsidRDefault="00000000">
      <w:pPr>
        <w:pStyle w:val="21"/>
        <w:rPr>
          <w:rFonts w:asciiTheme="minorBidi" w:hAnsiTheme="minorBidi" w:cstheme="minorBidi"/>
          <w:color w:val="000000" w:themeColor="text1"/>
        </w:rPr>
      </w:pPr>
      <w:r w:rsidRPr="003626C7">
        <w:rPr>
          <w:rFonts w:asciiTheme="minorBidi" w:hAnsiTheme="minorBidi" w:cstheme="minorBidi"/>
          <w:color w:val="000000" w:themeColor="text1"/>
        </w:rPr>
        <w:t>Course Name and Course Number</w:t>
      </w:r>
    </w:p>
    <w:p w14:paraId="6441F69C" w14:textId="1C800EB1" w:rsidR="00425959" w:rsidRPr="003626C7" w:rsidRDefault="00425959" w:rsidP="00425959">
      <w:pPr>
        <w:pStyle w:val="21"/>
        <w:rPr>
          <w:rFonts w:asciiTheme="minorBidi" w:hAnsiTheme="minorBidi" w:cstheme="minorBidi"/>
          <w:color w:val="000000" w:themeColor="text1"/>
        </w:rPr>
      </w:pPr>
      <w:r w:rsidRPr="003626C7">
        <w:rPr>
          <w:rFonts w:asciiTheme="minorBidi" w:hAnsiTheme="minorBidi"/>
          <w:color w:val="000000" w:themeColor="text1"/>
        </w:rPr>
        <w:t>(Specify the relevant faculty or school)</w:t>
      </w:r>
      <w:r>
        <w:rPr>
          <w:rFonts w:asciiTheme="minorBidi" w:hAnsiTheme="minorBidi"/>
          <w:color w:val="000000" w:themeColor="text1"/>
        </w:rPr>
        <w:br/>
      </w:r>
      <w:r>
        <w:rPr>
          <w:rFonts w:asciiTheme="minorBidi" w:hAnsiTheme="minorBidi"/>
          <w:color w:val="000000" w:themeColor="text1"/>
        </w:rPr>
        <w:br/>
      </w:r>
      <w:r w:rsidRPr="003626C7">
        <w:rPr>
          <w:rFonts w:asciiTheme="minorBidi" w:hAnsiTheme="minorBidi" w:cstheme="minorBidi"/>
          <w:color w:val="000000" w:themeColor="text1"/>
        </w:rPr>
        <w:t>Instructor(s) Name(s)</w:t>
      </w:r>
    </w:p>
    <w:p w14:paraId="519EB6B5" w14:textId="77777777" w:rsidR="00425959" w:rsidRPr="003626C7" w:rsidRDefault="00425959" w:rsidP="00425959">
      <w:pPr>
        <w:rPr>
          <w:rFonts w:asciiTheme="minorBidi" w:hAnsiTheme="minorBidi"/>
          <w:color w:val="000000" w:themeColor="text1"/>
        </w:rPr>
      </w:pPr>
      <w:r w:rsidRPr="003626C7">
        <w:rPr>
          <w:rFonts w:asciiTheme="minorBidi" w:hAnsiTheme="minorBidi"/>
          <w:color w:val="000000" w:themeColor="text1"/>
        </w:rPr>
        <w:t>(List the instructor’s name or names)</w:t>
      </w:r>
    </w:p>
    <w:p w14:paraId="250EE5FC" w14:textId="1C4537E2" w:rsidR="00CF0D81" w:rsidRPr="00425959" w:rsidRDefault="00CF0D81" w:rsidP="00CF0D81">
      <w:pPr>
        <w:rPr>
          <w:rFonts w:asciiTheme="minorBidi" w:hAnsiTheme="minorBidi"/>
          <w:color w:val="000000" w:themeColor="text1"/>
        </w:rPr>
      </w:pPr>
      <w:r>
        <w:rPr>
          <w:rFonts w:asciiTheme="minorBidi" w:hAnsiTheme="minorBidi"/>
          <w:color w:val="000000" w:themeColor="text1"/>
        </w:rPr>
        <w:br/>
      </w:r>
      <w:r>
        <w:rPr>
          <w:rFonts w:asciiTheme="minorBidi" w:hAnsiTheme="minorBidi"/>
          <w:color w:val="000000" w:themeColor="text1"/>
        </w:rPr>
        <w:br/>
      </w:r>
      <w:r w:rsidRPr="00425959">
        <w:rPr>
          <w:rFonts w:asciiTheme="minorBidi" w:eastAsiaTheme="majorEastAsia" w:hAnsiTheme="minorBidi"/>
          <w:b/>
          <w:bCs/>
          <w:color w:val="000000" w:themeColor="text1"/>
          <w:sz w:val="26"/>
          <w:szCs w:val="26"/>
        </w:rPr>
        <w:t xml:space="preserve">The Teaching Method </w:t>
      </w:r>
      <w:r w:rsidRPr="00425959">
        <w:rPr>
          <w:rFonts w:asciiTheme="minorBidi" w:eastAsiaTheme="majorEastAsia" w:hAnsiTheme="minorBidi"/>
          <w:b/>
          <w:bCs/>
          <w:color w:val="000000" w:themeColor="text1"/>
          <w:sz w:val="26"/>
          <w:szCs w:val="26"/>
        </w:rPr>
        <w:br/>
      </w:r>
      <w:r w:rsidRPr="00425959">
        <w:rPr>
          <w:rFonts w:asciiTheme="minorBidi" w:hAnsiTheme="minorBidi"/>
          <w:color w:val="000000" w:themeColor="text1"/>
        </w:rPr>
        <w:t>(Frontal - Face-to-face or online or hybrid (combination of online and frontal))</w:t>
      </w:r>
    </w:p>
    <w:p w14:paraId="1C7549BF" w14:textId="0FA67F8C" w:rsidR="005060ED" w:rsidRPr="003626C7" w:rsidRDefault="00CF0D81" w:rsidP="00425959">
      <w:pPr>
        <w:pStyle w:val="21"/>
        <w:rPr>
          <w:rFonts w:asciiTheme="minorBidi" w:hAnsiTheme="minorBidi" w:cstheme="minorBidi"/>
          <w:color w:val="000000" w:themeColor="text1"/>
        </w:rPr>
      </w:pPr>
      <w:r>
        <w:rPr>
          <w:rFonts w:asciiTheme="minorBidi" w:hAnsiTheme="minorBidi" w:cstheme="minorBidi"/>
          <w:color w:val="000000" w:themeColor="text1"/>
        </w:rPr>
        <w:br/>
      </w:r>
      <w:r w:rsidRPr="003626C7">
        <w:rPr>
          <w:rFonts w:asciiTheme="minorBidi" w:hAnsiTheme="minorBidi" w:cstheme="minorBidi"/>
          <w:color w:val="000000" w:themeColor="text1"/>
        </w:rPr>
        <w:t>Course Type</w:t>
      </w:r>
    </w:p>
    <w:p w14:paraId="39B9B1D7" w14:textId="77777777" w:rsidR="00425959" w:rsidRPr="003626C7" w:rsidRDefault="00000000" w:rsidP="00425959">
      <w:pPr>
        <w:pStyle w:val="21"/>
        <w:rPr>
          <w:rFonts w:asciiTheme="minorBidi" w:hAnsiTheme="minorBidi" w:cstheme="minorBidi"/>
          <w:color w:val="000000" w:themeColor="text1"/>
        </w:rPr>
      </w:pPr>
      <w:r w:rsidRPr="00425959">
        <w:rPr>
          <w:rFonts w:asciiTheme="minorBidi" w:eastAsiaTheme="minorEastAsia" w:hAnsiTheme="minorBidi" w:cstheme="minorBidi"/>
          <w:b w:val="0"/>
          <w:bCs w:val="0"/>
          <w:color w:val="000000" w:themeColor="text1"/>
          <w:sz w:val="22"/>
          <w:szCs w:val="22"/>
        </w:rPr>
        <w:t>(Lecture, Exercise, Seminar, Workshop, or Laboratory)</w:t>
      </w:r>
      <w:r w:rsidR="00425959" w:rsidRPr="00425959">
        <w:br/>
      </w:r>
      <w:r w:rsidR="00425959">
        <w:rPr>
          <w:rFonts w:asciiTheme="minorBidi" w:hAnsiTheme="minorBidi"/>
          <w:color w:val="000000" w:themeColor="text1"/>
        </w:rPr>
        <w:br/>
      </w:r>
      <w:r w:rsidR="00425959" w:rsidRPr="003626C7">
        <w:rPr>
          <w:rFonts w:asciiTheme="minorBidi" w:hAnsiTheme="minorBidi" w:cstheme="minorBidi"/>
          <w:color w:val="000000" w:themeColor="text1"/>
        </w:rPr>
        <w:t>Prerequisites</w:t>
      </w:r>
    </w:p>
    <w:p w14:paraId="23E8670A" w14:textId="77777777" w:rsidR="00425959" w:rsidRPr="003626C7" w:rsidRDefault="00425959" w:rsidP="00425959">
      <w:pPr>
        <w:rPr>
          <w:rFonts w:asciiTheme="minorBidi" w:hAnsiTheme="minorBidi"/>
          <w:color w:val="000000" w:themeColor="text1"/>
        </w:rPr>
      </w:pPr>
      <w:r w:rsidRPr="003626C7">
        <w:rPr>
          <w:rFonts w:asciiTheme="minorBidi" w:hAnsiTheme="minorBidi"/>
          <w:color w:val="000000" w:themeColor="text1"/>
        </w:rPr>
        <w:t>(Specify any required prerequisites for the course)</w:t>
      </w:r>
    </w:p>
    <w:p w14:paraId="3A4F3853" w14:textId="1465CB80" w:rsidR="005060ED" w:rsidRPr="003626C7" w:rsidRDefault="00425959">
      <w:pPr>
        <w:pStyle w:val="21"/>
        <w:rPr>
          <w:rFonts w:asciiTheme="minorBidi" w:hAnsiTheme="minorBidi" w:cstheme="minorBidi"/>
          <w:color w:val="000000" w:themeColor="text1"/>
        </w:rPr>
      </w:pPr>
      <w:r>
        <w:rPr>
          <w:rFonts w:asciiTheme="minorBidi" w:hAnsiTheme="minorBidi" w:cstheme="minorBidi"/>
          <w:color w:val="000000" w:themeColor="text1"/>
        </w:rPr>
        <w:br/>
      </w:r>
      <w:r w:rsidRPr="003626C7">
        <w:rPr>
          <w:rFonts w:asciiTheme="minorBidi" w:hAnsiTheme="minorBidi" w:cstheme="minorBidi"/>
          <w:color w:val="000000" w:themeColor="text1"/>
        </w:rPr>
        <w:t>Weekly Hours</w:t>
      </w:r>
    </w:p>
    <w:p w14:paraId="0C30ABE3" w14:textId="77777777" w:rsidR="005060ED" w:rsidRPr="003626C7" w:rsidRDefault="00000000">
      <w:pPr>
        <w:rPr>
          <w:rFonts w:asciiTheme="minorBidi" w:hAnsiTheme="minorBidi"/>
          <w:color w:val="000000" w:themeColor="text1"/>
        </w:rPr>
      </w:pPr>
      <w:r w:rsidRPr="003626C7">
        <w:rPr>
          <w:rFonts w:asciiTheme="minorBidi" w:hAnsiTheme="minorBidi"/>
          <w:color w:val="000000" w:themeColor="text1"/>
        </w:rPr>
        <w:t>(Format: Lecture hours and Exercise hours)</w:t>
      </w:r>
    </w:p>
    <w:p w14:paraId="423ECDE0" w14:textId="203CB56F" w:rsidR="005060ED" w:rsidRPr="003626C7" w:rsidRDefault="00000000">
      <w:pPr>
        <w:pStyle w:val="21"/>
        <w:rPr>
          <w:rFonts w:asciiTheme="minorBidi" w:hAnsiTheme="minorBidi" w:cstheme="minorBidi"/>
          <w:color w:val="000000" w:themeColor="text1"/>
        </w:rPr>
      </w:pPr>
      <w:r w:rsidRPr="003626C7">
        <w:rPr>
          <w:rFonts w:asciiTheme="minorBidi" w:hAnsiTheme="minorBidi" w:cstheme="minorBidi"/>
          <w:color w:val="000000" w:themeColor="text1"/>
        </w:rPr>
        <w:t xml:space="preserve">Credit Points </w:t>
      </w:r>
    </w:p>
    <w:p w14:paraId="7E6CDCDE" w14:textId="77777777" w:rsidR="005060ED" w:rsidRPr="003626C7" w:rsidRDefault="00000000">
      <w:pPr>
        <w:rPr>
          <w:rFonts w:asciiTheme="minorBidi" w:hAnsiTheme="minorBidi"/>
          <w:color w:val="000000" w:themeColor="text1"/>
        </w:rPr>
      </w:pPr>
      <w:r w:rsidRPr="003626C7">
        <w:rPr>
          <w:rFonts w:asciiTheme="minorBidi" w:hAnsiTheme="minorBidi"/>
          <w:color w:val="000000" w:themeColor="text1"/>
        </w:rPr>
        <w:t>(Specify the number of credit points)</w:t>
      </w:r>
    </w:p>
    <w:p w14:paraId="31623054" w14:textId="77777777" w:rsidR="005060ED" w:rsidRPr="003626C7" w:rsidRDefault="00000000">
      <w:pPr>
        <w:pStyle w:val="21"/>
        <w:rPr>
          <w:rFonts w:asciiTheme="minorBidi" w:hAnsiTheme="minorBidi" w:cstheme="minorBidi"/>
          <w:color w:val="000000" w:themeColor="text1"/>
        </w:rPr>
      </w:pPr>
      <w:r w:rsidRPr="003626C7">
        <w:rPr>
          <w:rFonts w:asciiTheme="minorBidi" w:hAnsiTheme="minorBidi" w:cstheme="minorBidi"/>
          <w:color w:val="000000" w:themeColor="text1"/>
        </w:rPr>
        <w:t>Contact Information &amp; Office Hours</w:t>
      </w:r>
    </w:p>
    <w:p w14:paraId="1EE4CDC6" w14:textId="77777777" w:rsidR="005060ED" w:rsidRPr="003626C7" w:rsidRDefault="00000000">
      <w:pPr>
        <w:rPr>
          <w:rFonts w:asciiTheme="minorBidi" w:hAnsiTheme="minorBidi"/>
          <w:color w:val="000000" w:themeColor="text1"/>
        </w:rPr>
      </w:pPr>
      <w:r w:rsidRPr="003626C7">
        <w:rPr>
          <w:rFonts w:asciiTheme="minorBidi" w:hAnsiTheme="minorBidi"/>
          <w:color w:val="000000" w:themeColor="text1"/>
        </w:rPr>
        <w:t>(Provide details here or indicate if the information will be available on the course website)</w:t>
      </w:r>
    </w:p>
    <w:p w14:paraId="4AB6F4CE" w14:textId="77777777" w:rsidR="005060ED" w:rsidRPr="003626C7" w:rsidRDefault="00000000">
      <w:pPr>
        <w:pStyle w:val="21"/>
        <w:rPr>
          <w:rFonts w:asciiTheme="minorBidi" w:hAnsiTheme="minorBidi" w:cstheme="minorBidi"/>
          <w:color w:val="000000" w:themeColor="text1"/>
        </w:rPr>
      </w:pPr>
      <w:r w:rsidRPr="003626C7">
        <w:rPr>
          <w:rFonts w:asciiTheme="minorBidi" w:hAnsiTheme="minorBidi" w:cstheme="minorBidi"/>
          <w:color w:val="000000" w:themeColor="text1"/>
        </w:rPr>
        <w:t>Accessibility</w:t>
      </w:r>
    </w:p>
    <w:p w14:paraId="67DA4E70" w14:textId="16E2F7FC" w:rsidR="005E2EB0" w:rsidRDefault="00000000">
      <w:pPr>
        <w:rPr>
          <w:rFonts w:asciiTheme="minorBidi" w:hAnsiTheme="minorBidi"/>
          <w:color w:val="000000" w:themeColor="text1"/>
        </w:rPr>
      </w:pPr>
      <w:r w:rsidRPr="003626C7">
        <w:rPr>
          <w:rFonts w:asciiTheme="minorBidi" w:hAnsiTheme="minorBidi"/>
          <w:color w:val="000000" w:themeColor="text1"/>
        </w:rPr>
        <w:t xml:space="preserve">Students requiring accommodations and accessibility support are encouraged to contact </w:t>
      </w:r>
      <w:hyperlink r:id="rId8" w:history="1">
        <w:r w:rsidR="005E2EB0" w:rsidRPr="00425959">
          <w:rPr>
            <w:rStyle w:val="Hyperlink"/>
            <w:rFonts w:asciiTheme="minorBidi" w:hAnsiTheme="minorBidi"/>
          </w:rPr>
          <w:t>the Student Dean’s Office</w:t>
        </w:r>
      </w:hyperlink>
      <w:r w:rsidRPr="003626C7">
        <w:rPr>
          <w:rFonts w:asciiTheme="minorBidi" w:hAnsiTheme="minorBidi"/>
          <w:color w:val="000000" w:themeColor="text1"/>
        </w:rPr>
        <w:t>.</w:t>
      </w:r>
      <w:r w:rsidR="005E2EB0">
        <w:rPr>
          <w:rFonts w:asciiTheme="minorBidi" w:hAnsiTheme="minorBidi"/>
          <w:color w:val="000000" w:themeColor="text1"/>
        </w:rPr>
        <w:br/>
      </w:r>
      <w:r w:rsidR="005E2EB0">
        <w:rPr>
          <w:rFonts w:asciiTheme="minorBidi" w:hAnsiTheme="minorBidi"/>
          <w:color w:val="000000" w:themeColor="text1"/>
        </w:rPr>
        <w:br/>
      </w:r>
    </w:p>
    <w:p w14:paraId="1C5044E8" w14:textId="77777777" w:rsidR="005E2EB0" w:rsidRDefault="005E2EB0">
      <w:pPr>
        <w:rPr>
          <w:rFonts w:asciiTheme="minorBidi" w:hAnsiTheme="minorBidi"/>
          <w:color w:val="000000" w:themeColor="text1"/>
        </w:rPr>
      </w:pPr>
      <w:r>
        <w:rPr>
          <w:rFonts w:asciiTheme="minorBidi" w:hAnsiTheme="minorBidi"/>
          <w:color w:val="000000" w:themeColor="text1"/>
        </w:rPr>
        <w:br w:type="page"/>
      </w:r>
    </w:p>
    <w:p w14:paraId="3D000318" w14:textId="77777777" w:rsidR="005060ED" w:rsidRPr="00425959" w:rsidRDefault="00000000" w:rsidP="00425959">
      <w:pPr>
        <w:pStyle w:val="21"/>
        <w:jc w:val="center"/>
        <w:rPr>
          <w:rFonts w:asciiTheme="minorBidi" w:hAnsiTheme="minorBidi" w:cstheme="minorBidi"/>
          <w:color w:val="auto"/>
          <w:sz w:val="32"/>
          <w:szCs w:val="32"/>
        </w:rPr>
      </w:pPr>
      <w:r w:rsidRPr="00425959">
        <w:rPr>
          <w:rFonts w:asciiTheme="minorBidi" w:hAnsiTheme="minorBidi" w:cstheme="minorBidi"/>
          <w:color w:val="auto"/>
          <w:sz w:val="32"/>
          <w:szCs w:val="32"/>
        </w:rPr>
        <w:lastRenderedPageBreak/>
        <w:t>Course Description and Learning Objectives</w:t>
      </w:r>
    </w:p>
    <w:p w14:paraId="4483727B" w14:textId="77777777" w:rsidR="005060ED" w:rsidRPr="003626C7" w:rsidRDefault="00000000" w:rsidP="005E2EB0">
      <w:pPr>
        <w:pStyle w:val="21"/>
        <w:spacing w:line="360" w:lineRule="auto"/>
        <w:rPr>
          <w:rFonts w:asciiTheme="minorBidi" w:hAnsiTheme="minorBidi" w:cstheme="minorBidi"/>
          <w:color w:val="000000" w:themeColor="text1"/>
        </w:rPr>
      </w:pPr>
      <w:r w:rsidRPr="003626C7">
        <w:rPr>
          <w:rFonts w:asciiTheme="minorBidi" w:hAnsiTheme="minorBidi" w:cstheme="minorBidi"/>
          <w:color w:val="000000" w:themeColor="text1"/>
        </w:rPr>
        <w:t>Course Summary</w:t>
      </w:r>
    </w:p>
    <w:p w14:paraId="01CBAC75" w14:textId="77777777" w:rsidR="005060ED" w:rsidRPr="003626C7" w:rsidRDefault="00000000" w:rsidP="005E2EB0">
      <w:pPr>
        <w:spacing w:line="360" w:lineRule="auto"/>
        <w:rPr>
          <w:rFonts w:asciiTheme="minorBidi" w:hAnsiTheme="minorBidi"/>
          <w:color w:val="000000" w:themeColor="text1"/>
        </w:rPr>
      </w:pPr>
      <w:r w:rsidRPr="003626C7">
        <w:rPr>
          <w:rFonts w:asciiTheme="minorBidi" w:hAnsiTheme="minorBidi"/>
          <w:color w:val="000000" w:themeColor="text1"/>
        </w:rPr>
        <w:t>An overview of the course rationale, a general description of the main topics covered, and how they relate to the degree, academic progression, and acquired profession.</w:t>
      </w:r>
    </w:p>
    <w:p w14:paraId="7DA3BAD3" w14:textId="77777777" w:rsidR="005060ED" w:rsidRPr="003626C7" w:rsidRDefault="00000000" w:rsidP="005E2EB0">
      <w:pPr>
        <w:pStyle w:val="21"/>
        <w:spacing w:line="360" w:lineRule="auto"/>
        <w:rPr>
          <w:rFonts w:asciiTheme="minorBidi" w:hAnsiTheme="minorBidi" w:cstheme="minorBidi"/>
          <w:color w:val="000000" w:themeColor="text1"/>
        </w:rPr>
      </w:pPr>
      <w:r w:rsidRPr="003626C7">
        <w:rPr>
          <w:rFonts w:asciiTheme="minorBidi" w:hAnsiTheme="minorBidi" w:cstheme="minorBidi"/>
          <w:color w:val="000000" w:themeColor="text1"/>
        </w:rPr>
        <w:t>Course Objectives</w:t>
      </w:r>
    </w:p>
    <w:p w14:paraId="0D4324F2" w14:textId="77777777" w:rsidR="005060ED" w:rsidRPr="003626C7" w:rsidRDefault="00000000" w:rsidP="005E2EB0">
      <w:pPr>
        <w:spacing w:line="360" w:lineRule="auto"/>
        <w:rPr>
          <w:rFonts w:asciiTheme="minorBidi" w:hAnsiTheme="minorBidi"/>
          <w:color w:val="000000" w:themeColor="text1"/>
        </w:rPr>
      </w:pPr>
      <w:r w:rsidRPr="003626C7">
        <w:rPr>
          <w:rFonts w:asciiTheme="minorBidi" w:hAnsiTheme="minorBidi"/>
          <w:color w:val="000000" w:themeColor="text1"/>
        </w:rPr>
        <w:t>The objectives should be clearly and measurably defined, outlining the knowledge and skills that students are expected to demonstrate by the end of the course (i.e., learning outcomes in terms of student knowledge and their ability to apply it).</w:t>
      </w:r>
    </w:p>
    <w:p w14:paraId="63ED1EDF" w14:textId="77777777" w:rsidR="005060ED" w:rsidRPr="003626C7" w:rsidRDefault="00000000" w:rsidP="005E2EB0">
      <w:pPr>
        <w:pStyle w:val="1"/>
      </w:pPr>
      <w:r w:rsidRPr="003626C7">
        <w:t>Course Requirements and Grading Components</w:t>
      </w:r>
    </w:p>
    <w:p w14:paraId="1AC62B61" w14:textId="4480A942" w:rsidR="005060ED" w:rsidRPr="005E2EB0" w:rsidRDefault="005E2EB0" w:rsidP="005E2EB0">
      <w:pPr>
        <w:spacing w:line="360" w:lineRule="auto"/>
        <w:rPr>
          <w:rFonts w:asciiTheme="minorBidi" w:hAnsiTheme="minorBidi"/>
          <w:sz w:val="24"/>
          <w:szCs w:val="24"/>
        </w:rPr>
      </w:pPr>
      <w:r>
        <w:rPr>
          <w:rFonts w:asciiTheme="minorBidi" w:hAnsiTheme="minorBidi"/>
          <w:color w:val="000000" w:themeColor="text1"/>
        </w:rPr>
        <w:br/>
      </w:r>
      <w:r w:rsidRPr="005E2EB0">
        <w:rPr>
          <w:rFonts w:asciiTheme="minorBidi" w:hAnsiTheme="minorBidi"/>
          <w:sz w:val="24"/>
          <w:szCs w:val="24"/>
        </w:rPr>
        <w:t>Specify the required attendance percentage, special requirements (</w:t>
      </w:r>
      <w:r>
        <w:rPr>
          <w:rFonts w:asciiTheme="minorBidi" w:hAnsiTheme="minorBidi"/>
          <w:sz w:val="24"/>
          <w:szCs w:val="24"/>
        </w:rPr>
        <w:t>For Example</w:t>
      </w:r>
      <w:r w:rsidRPr="005E2EB0">
        <w:rPr>
          <w:rFonts w:asciiTheme="minorBidi" w:hAnsiTheme="minorBidi"/>
          <w:sz w:val="24"/>
          <w:szCs w:val="24"/>
        </w:rPr>
        <w:t xml:space="preserve"> a minimum number of assignments to be submitted), and assessment components with their respective weight in the final grade.</w:t>
      </w:r>
    </w:p>
    <w:tbl>
      <w:tblPr>
        <w:tblStyle w:val="aff2"/>
        <w:tblW w:w="8876" w:type="dxa"/>
        <w:tblLook w:val="04A0" w:firstRow="1" w:lastRow="0" w:firstColumn="1" w:lastColumn="0" w:noHBand="0" w:noVBand="1"/>
        <w:tblCaption w:val="assignment type and weight"/>
        <w:tblDescription w:val="2 rows with final grade for each assignment"/>
      </w:tblPr>
      <w:tblGrid>
        <w:gridCol w:w="6408"/>
        <w:gridCol w:w="2468"/>
      </w:tblGrid>
      <w:tr w:rsidR="003626C7" w:rsidRPr="003626C7" w14:paraId="4E4A9347" w14:textId="77777777" w:rsidTr="005E2EB0">
        <w:trPr>
          <w:trHeight w:val="1481"/>
        </w:trPr>
        <w:tc>
          <w:tcPr>
            <w:tcW w:w="6408" w:type="dxa"/>
          </w:tcPr>
          <w:p w14:paraId="3F7ADDF6" w14:textId="77777777" w:rsidR="005060ED" w:rsidRPr="005E2EB0" w:rsidRDefault="00000000" w:rsidP="005E2EB0">
            <w:pPr>
              <w:jc w:val="both"/>
              <w:rPr>
                <w:rFonts w:asciiTheme="minorBidi" w:hAnsiTheme="minorBidi"/>
                <w:b/>
                <w:bCs/>
                <w:color w:val="000000" w:themeColor="text1"/>
                <w:sz w:val="28"/>
                <w:szCs w:val="28"/>
              </w:rPr>
            </w:pPr>
            <w:r w:rsidRPr="005E2EB0">
              <w:rPr>
                <w:rFonts w:asciiTheme="minorBidi" w:hAnsiTheme="minorBidi"/>
                <w:b/>
                <w:bCs/>
                <w:color w:val="000000" w:themeColor="text1"/>
                <w:sz w:val="28"/>
                <w:szCs w:val="28"/>
              </w:rPr>
              <w:t>Assignment Type (Exam, Paper, Presentation, etc.)</w:t>
            </w:r>
          </w:p>
        </w:tc>
        <w:tc>
          <w:tcPr>
            <w:tcW w:w="2468" w:type="dxa"/>
          </w:tcPr>
          <w:p w14:paraId="67A20945" w14:textId="77777777" w:rsidR="005060ED" w:rsidRPr="005E2EB0" w:rsidRDefault="00000000" w:rsidP="005E2EB0">
            <w:pPr>
              <w:jc w:val="both"/>
              <w:rPr>
                <w:rFonts w:asciiTheme="minorBidi" w:hAnsiTheme="minorBidi"/>
                <w:b/>
                <w:bCs/>
                <w:color w:val="000000" w:themeColor="text1"/>
                <w:sz w:val="28"/>
                <w:szCs w:val="28"/>
              </w:rPr>
            </w:pPr>
            <w:r w:rsidRPr="005E2EB0">
              <w:rPr>
                <w:rFonts w:asciiTheme="minorBidi" w:hAnsiTheme="minorBidi"/>
                <w:b/>
                <w:bCs/>
                <w:color w:val="000000" w:themeColor="text1"/>
                <w:sz w:val="28"/>
                <w:szCs w:val="28"/>
              </w:rPr>
              <w:t>Weight in Final Grade (%)</w:t>
            </w:r>
          </w:p>
        </w:tc>
      </w:tr>
      <w:tr w:rsidR="005E2EB0" w:rsidRPr="003626C7" w14:paraId="24D1989E" w14:textId="77777777" w:rsidTr="005E2EB0">
        <w:trPr>
          <w:trHeight w:val="761"/>
        </w:trPr>
        <w:tc>
          <w:tcPr>
            <w:tcW w:w="6408" w:type="dxa"/>
          </w:tcPr>
          <w:p w14:paraId="1E00E442" w14:textId="5724A431" w:rsidR="005E2EB0" w:rsidRPr="003626C7" w:rsidRDefault="005E2EB0" w:rsidP="005E2EB0">
            <w:pPr>
              <w:jc w:val="both"/>
              <w:rPr>
                <w:rFonts w:asciiTheme="minorBidi" w:hAnsiTheme="minorBidi"/>
                <w:color w:val="000000" w:themeColor="text1"/>
              </w:rPr>
            </w:pPr>
          </w:p>
        </w:tc>
        <w:tc>
          <w:tcPr>
            <w:tcW w:w="2468" w:type="dxa"/>
          </w:tcPr>
          <w:p w14:paraId="23418D2C" w14:textId="6A7B3499" w:rsidR="005E2EB0" w:rsidRPr="003626C7" w:rsidRDefault="005E2EB0" w:rsidP="005E2EB0">
            <w:pPr>
              <w:jc w:val="both"/>
              <w:rPr>
                <w:rFonts w:asciiTheme="minorBidi" w:hAnsiTheme="minorBidi"/>
                <w:color w:val="000000" w:themeColor="text1"/>
              </w:rPr>
            </w:pPr>
            <w:r w:rsidRPr="003626C7">
              <w:rPr>
                <w:rFonts w:asciiTheme="minorBidi" w:hAnsiTheme="minorBidi"/>
                <w:color w:val="000000" w:themeColor="text1"/>
              </w:rPr>
              <w:t>% of final grade</w:t>
            </w:r>
          </w:p>
        </w:tc>
      </w:tr>
      <w:tr w:rsidR="005E2EB0" w:rsidRPr="003626C7" w14:paraId="6A334872" w14:textId="77777777" w:rsidTr="005E2EB0">
        <w:trPr>
          <w:trHeight w:val="717"/>
        </w:trPr>
        <w:tc>
          <w:tcPr>
            <w:tcW w:w="6408" w:type="dxa"/>
          </w:tcPr>
          <w:p w14:paraId="17D8B1C1" w14:textId="33BBDFBE" w:rsidR="005E2EB0" w:rsidRPr="003626C7" w:rsidRDefault="005E2EB0" w:rsidP="005E2EB0">
            <w:pPr>
              <w:jc w:val="both"/>
              <w:rPr>
                <w:rFonts w:asciiTheme="minorBidi" w:hAnsiTheme="minorBidi"/>
                <w:color w:val="000000" w:themeColor="text1"/>
              </w:rPr>
            </w:pPr>
          </w:p>
        </w:tc>
        <w:tc>
          <w:tcPr>
            <w:tcW w:w="2468" w:type="dxa"/>
          </w:tcPr>
          <w:p w14:paraId="6F27F01C" w14:textId="139DC041" w:rsidR="005E2EB0" w:rsidRPr="003626C7" w:rsidRDefault="005E2EB0" w:rsidP="005E2EB0">
            <w:pPr>
              <w:jc w:val="both"/>
              <w:rPr>
                <w:rFonts w:asciiTheme="minorBidi" w:hAnsiTheme="minorBidi"/>
                <w:color w:val="000000" w:themeColor="text1"/>
              </w:rPr>
            </w:pPr>
            <w:r w:rsidRPr="003626C7">
              <w:rPr>
                <w:rFonts w:asciiTheme="minorBidi" w:hAnsiTheme="minorBidi"/>
                <w:color w:val="000000" w:themeColor="text1"/>
              </w:rPr>
              <w:t>% of final grade</w:t>
            </w:r>
          </w:p>
        </w:tc>
      </w:tr>
      <w:tr w:rsidR="005E2EB0" w:rsidRPr="003626C7" w14:paraId="1C4B2B36" w14:textId="77777777" w:rsidTr="005E2EB0">
        <w:trPr>
          <w:trHeight w:val="761"/>
        </w:trPr>
        <w:tc>
          <w:tcPr>
            <w:tcW w:w="6408" w:type="dxa"/>
          </w:tcPr>
          <w:p w14:paraId="4C6F3B5E" w14:textId="49835D35" w:rsidR="005E2EB0" w:rsidRPr="003626C7" w:rsidRDefault="005E2EB0" w:rsidP="005E2EB0">
            <w:pPr>
              <w:jc w:val="both"/>
              <w:rPr>
                <w:rFonts w:asciiTheme="minorBidi" w:hAnsiTheme="minorBidi"/>
                <w:color w:val="000000" w:themeColor="text1"/>
              </w:rPr>
            </w:pPr>
          </w:p>
        </w:tc>
        <w:tc>
          <w:tcPr>
            <w:tcW w:w="2468" w:type="dxa"/>
          </w:tcPr>
          <w:p w14:paraId="62456BF3" w14:textId="25E53BF5" w:rsidR="005E2EB0" w:rsidRPr="003626C7" w:rsidRDefault="005E2EB0" w:rsidP="005E2EB0">
            <w:pPr>
              <w:jc w:val="both"/>
              <w:rPr>
                <w:rFonts w:asciiTheme="minorBidi" w:hAnsiTheme="minorBidi"/>
                <w:color w:val="000000" w:themeColor="text1"/>
              </w:rPr>
            </w:pPr>
            <w:r w:rsidRPr="003626C7">
              <w:rPr>
                <w:rFonts w:asciiTheme="minorBidi" w:hAnsiTheme="minorBidi"/>
                <w:color w:val="000000" w:themeColor="text1"/>
              </w:rPr>
              <w:t>% of final grade</w:t>
            </w:r>
          </w:p>
        </w:tc>
      </w:tr>
      <w:tr w:rsidR="005E2EB0" w:rsidRPr="003626C7" w14:paraId="55003115" w14:textId="77777777" w:rsidTr="005E2EB0">
        <w:trPr>
          <w:trHeight w:val="761"/>
        </w:trPr>
        <w:tc>
          <w:tcPr>
            <w:tcW w:w="6408" w:type="dxa"/>
          </w:tcPr>
          <w:p w14:paraId="0AC5799B" w14:textId="4F9B8448" w:rsidR="005E2EB0" w:rsidRPr="003626C7" w:rsidRDefault="005E2EB0" w:rsidP="005E2EB0">
            <w:pPr>
              <w:jc w:val="both"/>
              <w:rPr>
                <w:rFonts w:asciiTheme="minorBidi" w:hAnsiTheme="minorBidi"/>
                <w:color w:val="000000" w:themeColor="text1"/>
              </w:rPr>
            </w:pPr>
          </w:p>
        </w:tc>
        <w:tc>
          <w:tcPr>
            <w:tcW w:w="2468" w:type="dxa"/>
          </w:tcPr>
          <w:p w14:paraId="54D6F19F" w14:textId="6639DE46" w:rsidR="005E2EB0" w:rsidRPr="003626C7" w:rsidRDefault="005E2EB0" w:rsidP="005E2EB0">
            <w:pPr>
              <w:jc w:val="both"/>
              <w:rPr>
                <w:rFonts w:asciiTheme="minorBidi" w:hAnsiTheme="minorBidi"/>
                <w:color w:val="000000" w:themeColor="text1"/>
              </w:rPr>
            </w:pPr>
            <w:r w:rsidRPr="003626C7">
              <w:rPr>
                <w:rFonts w:asciiTheme="minorBidi" w:hAnsiTheme="minorBidi"/>
                <w:color w:val="000000" w:themeColor="text1"/>
              </w:rPr>
              <w:t>% of final grade</w:t>
            </w:r>
          </w:p>
        </w:tc>
      </w:tr>
      <w:tr w:rsidR="005E2EB0" w:rsidRPr="003626C7" w14:paraId="0F08E6DC" w14:textId="77777777" w:rsidTr="005E2EB0">
        <w:trPr>
          <w:trHeight w:val="717"/>
        </w:trPr>
        <w:tc>
          <w:tcPr>
            <w:tcW w:w="6408" w:type="dxa"/>
          </w:tcPr>
          <w:p w14:paraId="0367E80C" w14:textId="1C2EA9AE" w:rsidR="005E2EB0" w:rsidRPr="003626C7" w:rsidRDefault="005E2EB0" w:rsidP="005E2EB0">
            <w:pPr>
              <w:jc w:val="both"/>
              <w:rPr>
                <w:rFonts w:asciiTheme="minorBidi" w:hAnsiTheme="minorBidi"/>
                <w:color w:val="000000" w:themeColor="text1"/>
              </w:rPr>
            </w:pPr>
          </w:p>
        </w:tc>
        <w:tc>
          <w:tcPr>
            <w:tcW w:w="2468" w:type="dxa"/>
          </w:tcPr>
          <w:p w14:paraId="443DB9AC" w14:textId="55110D14" w:rsidR="005E2EB0" w:rsidRPr="003626C7" w:rsidRDefault="005E2EB0" w:rsidP="005E2EB0">
            <w:pPr>
              <w:jc w:val="both"/>
              <w:rPr>
                <w:rFonts w:asciiTheme="minorBidi" w:hAnsiTheme="minorBidi"/>
                <w:color w:val="000000" w:themeColor="text1"/>
              </w:rPr>
            </w:pPr>
            <w:r w:rsidRPr="003626C7">
              <w:rPr>
                <w:rFonts w:asciiTheme="minorBidi" w:hAnsiTheme="minorBidi"/>
                <w:color w:val="000000" w:themeColor="text1"/>
              </w:rPr>
              <w:t>% of final grade</w:t>
            </w:r>
          </w:p>
        </w:tc>
      </w:tr>
    </w:tbl>
    <w:p w14:paraId="6EA9B6AF" w14:textId="7705228E" w:rsidR="005E2EB0" w:rsidRDefault="005E2EB0">
      <w:pPr>
        <w:rPr>
          <w:rFonts w:asciiTheme="minorBidi" w:eastAsiaTheme="majorEastAsia" w:hAnsiTheme="minorBidi"/>
          <w:b/>
          <w:bCs/>
          <w:color w:val="000000" w:themeColor="text1"/>
          <w:sz w:val="28"/>
          <w:szCs w:val="32"/>
        </w:rPr>
      </w:pPr>
      <w:r>
        <w:br/>
      </w:r>
      <w:r>
        <w:br w:type="page"/>
      </w:r>
    </w:p>
    <w:p w14:paraId="638D448F" w14:textId="1B0BAAB5" w:rsidR="005060ED" w:rsidRDefault="00000000" w:rsidP="005E2EB0">
      <w:pPr>
        <w:pStyle w:val="1"/>
      </w:pPr>
      <w:r w:rsidRPr="003626C7">
        <w:lastRenderedPageBreak/>
        <w:t>Course Schedule – Weekly Plan</w:t>
      </w:r>
    </w:p>
    <w:p w14:paraId="6A20F383" w14:textId="77777777" w:rsidR="005E2EB0" w:rsidRPr="005E2EB0" w:rsidRDefault="005E2EB0" w:rsidP="005E2EB0"/>
    <w:tbl>
      <w:tblPr>
        <w:tblStyle w:val="aff2"/>
        <w:tblW w:w="9731" w:type="dxa"/>
        <w:tblLook w:val="04A0" w:firstRow="1" w:lastRow="0" w:firstColumn="1" w:lastColumn="0" w:noHBand="0" w:noVBand="1"/>
        <w:tblCaption w:val="all weekly topics"/>
        <w:tblDescription w:val="3 rows with details about schedule"/>
      </w:tblPr>
      <w:tblGrid>
        <w:gridCol w:w="1188"/>
        <w:gridCol w:w="5288"/>
        <w:gridCol w:w="3255"/>
      </w:tblGrid>
      <w:tr w:rsidR="003626C7" w:rsidRPr="003626C7" w14:paraId="04158EF5" w14:textId="77777777" w:rsidTr="00AE0B95">
        <w:trPr>
          <w:trHeight w:val="1901"/>
        </w:trPr>
        <w:tc>
          <w:tcPr>
            <w:tcW w:w="1188" w:type="dxa"/>
          </w:tcPr>
          <w:p w14:paraId="3D8C1C75"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Week</w:t>
            </w:r>
          </w:p>
        </w:tc>
        <w:tc>
          <w:tcPr>
            <w:tcW w:w="5288" w:type="dxa"/>
          </w:tcPr>
          <w:p w14:paraId="432C8DAB"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Topic</w:t>
            </w:r>
          </w:p>
        </w:tc>
        <w:tc>
          <w:tcPr>
            <w:tcW w:w="3255" w:type="dxa"/>
          </w:tcPr>
          <w:p w14:paraId="1F43B8CF"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Additional Notes (e.g., required readings, assignments, synchronous/asynchronous lessons)</w:t>
            </w:r>
          </w:p>
        </w:tc>
      </w:tr>
      <w:tr w:rsidR="003626C7" w:rsidRPr="003626C7" w14:paraId="2ED1AD73" w14:textId="77777777" w:rsidTr="00AE0B95">
        <w:trPr>
          <w:trHeight w:val="551"/>
        </w:trPr>
        <w:tc>
          <w:tcPr>
            <w:tcW w:w="1188" w:type="dxa"/>
          </w:tcPr>
          <w:p w14:paraId="4A19F17E"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1</w:t>
            </w:r>
          </w:p>
        </w:tc>
        <w:tc>
          <w:tcPr>
            <w:tcW w:w="5288" w:type="dxa"/>
          </w:tcPr>
          <w:p w14:paraId="60525A38" w14:textId="77777777" w:rsidR="005060ED" w:rsidRPr="003626C7" w:rsidRDefault="005060ED" w:rsidP="00AE0B95">
            <w:pPr>
              <w:jc w:val="both"/>
              <w:rPr>
                <w:rFonts w:asciiTheme="minorBidi" w:hAnsiTheme="minorBidi"/>
                <w:color w:val="000000" w:themeColor="text1"/>
              </w:rPr>
            </w:pPr>
          </w:p>
        </w:tc>
        <w:tc>
          <w:tcPr>
            <w:tcW w:w="3255" w:type="dxa"/>
          </w:tcPr>
          <w:p w14:paraId="525C0251" w14:textId="77777777" w:rsidR="005060ED" w:rsidRPr="003626C7" w:rsidRDefault="005060ED" w:rsidP="00AE0B95">
            <w:pPr>
              <w:jc w:val="both"/>
              <w:rPr>
                <w:rFonts w:asciiTheme="minorBidi" w:hAnsiTheme="minorBidi"/>
                <w:color w:val="000000" w:themeColor="text1"/>
              </w:rPr>
            </w:pPr>
          </w:p>
        </w:tc>
      </w:tr>
      <w:tr w:rsidR="003626C7" w:rsidRPr="003626C7" w14:paraId="407913E0" w14:textId="77777777" w:rsidTr="00AE0B95">
        <w:trPr>
          <w:trHeight w:val="518"/>
        </w:trPr>
        <w:tc>
          <w:tcPr>
            <w:tcW w:w="1188" w:type="dxa"/>
          </w:tcPr>
          <w:p w14:paraId="3CF7EE51"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2</w:t>
            </w:r>
          </w:p>
        </w:tc>
        <w:tc>
          <w:tcPr>
            <w:tcW w:w="5288" w:type="dxa"/>
          </w:tcPr>
          <w:p w14:paraId="0E7E7597" w14:textId="77777777" w:rsidR="005060ED" w:rsidRPr="003626C7" w:rsidRDefault="005060ED" w:rsidP="00AE0B95">
            <w:pPr>
              <w:jc w:val="both"/>
              <w:rPr>
                <w:rFonts w:asciiTheme="minorBidi" w:hAnsiTheme="minorBidi"/>
                <w:color w:val="000000" w:themeColor="text1"/>
              </w:rPr>
            </w:pPr>
          </w:p>
        </w:tc>
        <w:tc>
          <w:tcPr>
            <w:tcW w:w="3255" w:type="dxa"/>
          </w:tcPr>
          <w:p w14:paraId="2471E55E" w14:textId="77777777" w:rsidR="005060ED" w:rsidRPr="003626C7" w:rsidRDefault="005060ED" w:rsidP="00AE0B95">
            <w:pPr>
              <w:jc w:val="both"/>
              <w:rPr>
                <w:rFonts w:asciiTheme="minorBidi" w:hAnsiTheme="minorBidi"/>
                <w:color w:val="000000" w:themeColor="text1"/>
              </w:rPr>
            </w:pPr>
          </w:p>
        </w:tc>
      </w:tr>
      <w:tr w:rsidR="003626C7" w:rsidRPr="003626C7" w14:paraId="4DB08E6A" w14:textId="77777777" w:rsidTr="00AE0B95">
        <w:trPr>
          <w:trHeight w:val="551"/>
        </w:trPr>
        <w:tc>
          <w:tcPr>
            <w:tcW w:w="1188" w:type="dxa"/>
          </w:tcPr>
          <w:p w14:paraId="7FFC5236"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3</w:t>
            </w:r>
          </w:p>
        </w:tc>
        <w:tc>
          <w:tcPr>
            <w:tcW w:w="5288" w:type="dxa"/>
          </w:tcPr>
          <w:p w14:paraId="0DEAD9A8" w14:textId="77777777" w:rsidR="005060ED" w:rsidRPr="003626C7" w:rsidRDefault="005060ED" w:rsidP="00AE0B95">
            <w:pPr>
              <w:jc w:val="both"/>
              <w:rPr>
                <w:rFonts w:asciiTheme="minorBidi" w:hAnsiTheme="minorBidi"/>
                <w:color w:val="000000" w:themeColor="text1"/>
              </w:rPr>
            </w:pPr>
          </w:p>
        </w:tc>
        <w:tc>
          <w:tcPr>
            <w:tcW w:w="3255" w:type="dxa"/>
          </w:tcPr>
          <w:p w14:paraId="05ACB536" w14:textId="77777777" w:rsidR="005060ED" w:rsidRPr="003626C7" w:rsidRDefault="005060ED" w:rsidP="00AE0B95">
            <w:pPr>
              <w:jc w:val="both"/>
              <w:rPr>
                <w:rFonts w:asciiTheme="minorBidi" w:hAnsiTheme="minorBidi"/>
                <w:color w:val="000000" w:themeColor="text1"/>
              </w:rPr>
            </w:pPr>
          </w:p>
        </w:tc>
      </w:tr>
      <w:tr w:rsidR="003626C7" w:rsidRPr="003626C7" w14:paraId="324E6ABB" w14:textId="77777777" w:rsidTr="00AE0B95">
        <w:trPr>
          <w:trHeight w:val="518"/>
        </w:trPr>
        <w:tc>
          <w:tcPr>
            <w:tcW w:w="1188" w:type="dxa"/>
          </w:tcPr>
          <w:p w14:paraId="09546263"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4</w:t>
            </w:r>
          </w:p>
        </w:tc>
        <w:tc>
          <w:tcPr>
            <w:tcW w:w="5288" w:type="dxa"/>
          </w:tcPr>
          <w:p w14:paraId="054F1655" w14:textId="77777777" w:rsidR="005060ED" w:rsidRPr="003626C7" w:rsidRDefault="005060ED" w:rsidP="00AE0B95">
            <w:pPr>
              <w:jc w:val="both"/>
              <w:rPr>
                <w:rFonts w:asciiTheme="minorBidi" w:hAnsiTheme="minorBidi"/>
                <w:color w:val="000000" w:themeColor="text1"/>
              </w:rPr>
            </w:pPr>
          </w:p>
        </w:tc>
        <w:tc>
          <w:tcPr>
            <w:tcW w:w="3255" w:type="dxa"/>
          </w:tcPr>
          <w:p w14:paraId="46186E5B" w14:textId="77777777" w:rsidR="005060ED" w:rsidRPr="003626C7" w:rsidRDefault="005060ED" w:rsidP="00AE0B95">
            <w:pPr>
              <w:jc w:val="both"/>
              <w:rPr>
                <w:rFonts w:asciiTheme="minorBidi" w:hAnsiTheme="minorBidi"/>
                <w:color w:val="000000" w:themeColor="text1"/>
              </w:rPr>
            </w:pPr>
          </w:p>
        </w:tc>
      </w:tr>
      <w:tr w:rsidR="003626C7" w:rsidRPr="003626C7" w14:paraId="4FDEF340" w14:textId="77777777" w:rsidTr="00AE0B95">
        <w:trPr>
          <w:trHeight w:val="551"/>
        </w:trPr>
        <w:tc>
          <w:tcPr>
            <w:tcW w:w="1188" w:type="dxa"/>
          </w:tcPr>
          <w:p w14:paraId="05616154"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5</w:t>
            </w:r>
          </w:p>
        </w:tc>
        <w:tc>
          <w:tcPr>
            <w:tcW w:w="5288" w:type="dxa"/>
          </w:tcPr>
          <w:p w14:paraId="03DF7B62" w14:textId="77777777" w:rsidR="005060ED" w:rsidRPr="003626C7" w:rsidRDefault="005060ED" w:rsidP="00AE0B95">
            <w:pPr>
              <w:jc w:val="both"/>
              <w:rPr>
                <w:rFonts w:asciiTheme="minorBidi" w:hAnsiTheme="minorBidi"/>
                <w:color w:val="000000" w:themeColor="text1"/>
              </w:rPr>
            </w:pPr>
          </w:p>
        </w:tc>
        <w:tc>
          <w:tcPr>
            <w:tcW w:w="3255" w:type="dxa"/>
          </w:tcPr>
          <w:p w14:paraId="2F8D03FE" w14:textId="77777777" w:rsidR="005060ED" w:rsidRPr="003626C7" w:rsidRDefault="005060ED" w:rsidP="00AE0B95">
            <w:pPr>
              <w:jc w:val="both"/>
              <w:rPr>
                <w:rFonts w:asciiTheme="minorBidi" w:hAnsiTheme="minorBidi"/>
                <w:color w:val="000000" w:themeColor="text1"/>
              </w:rPr>
            </w:pPr>
          </w:p>
        </w:tc>
      </w:tr>
      <w:tr w:rsidR="003626C7" w:rsidRPr="003626C7" w14:paraId="2EBB3F1C" w14:textId="77777777" w:rsidTr="00AE0B95">
        <w:trPr>
          <w:trHeight w:val="518"/>
        </w:trPr>
        <w:tc>
          <w:tcPr>
            <w:tcW w:w="1188" w:type="dxa"/>
          </w:tcPr>
          <w:p w14:paraId="3726BF22"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6</w:t>
            </w:r>
          </w:p>
        </w:tc>
        <w:tc>
          <w:tcPr>
            <w:tcW w:w="5288" w:type="dxa"/>
          </w:tcPr>
          <w:p w14:paraId="647F4FDE" w14:textId="77777777" w:rsidR="005060ED" w:rsidRPr="003626C7" w:rsidRDefault="005060ED" w:rsidP="00AE0B95">
            <w:pPr>
              <w:jc w:val="both"/>
              <w:rPr>
                <w:rFonts w:asciiTheme="minorBidi" w:hAnsiTheme="minorBidi"/>
                <w:color w:val="000000" w:themeColor="text1"/>
              </w:rPr>
            </w:pPr>
          </w:p>
        </w:tc>
        <w:tc>
          <w:tcPr>
            <w:tcW w:w="3255" w:type="dxa"/>
          </w:tcPr>
          <w:p w14:paraId="0327F3A9" w14:textId="77777777" w:rsidR="005060ED" w:rsidRPr="003626C7" w:rsidRDefault="005060ED" w:rsidP="00AE0B95">
            <w:pPr>
              <w:jc w:val="both"/>
              <w:rPr>
                <w:rFonts w:asciiTheme="minorBidi" w:hAnsiTheme="minorBidi"/>
                <w:color w:val="000000" w:themeColor="text1"/>
              </w:rPr>
            </w:pPr>
          </w:p>
        </w:tc>
      </w:tr>
      <w:tr w:rsidR="003626C7" w:rsidRPr="003626C7" w14:paraId="5B9EDB7F" w14:textId="77777777" w:rsidTr="00AE0B95">
        <w:trPr>
          <w:trHeight w:val="551"/>
        </w:trPr>
        <w:tc>
          <w:tcPr>
            <w:tcW w:w="1188" w:type="dxa"/>
          </w:tcPr>
          <w:p w14:paraId="6070EF29"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7</w:t>
            </w:r>
          </w:p>
        </w:tc>
        <w:tc>
          <w:tcPr>
            <w:tcW w:w="5288" w:type="dxa"/>
          </w:tcPr>
          <w:p w14:paraId="6793EE81" w14:textId="77777777" w:rsidR="005060ED" w:rsidRPr="003626C7" w:rsidRDefault="005060ED" w:rsidP="00AE0B95">
            <w:pPr>
              <w:jc w:val="both"/>
              <w:rPr>
                <w:rFonts w:asciiTheme="minorBidi" w:hAnsiTheme="minorBidi"/>
                <w:color w:val="000000" w:themeColor="text1"/>
              </w:rPr>
            </w:pPr>
          </w:p>
        </w:tc>
        <w:tc>
          <w:tcPr>
            <w:tcW w:w="3255" w:type="dxa"/>
          </w:tcPr>
          <w:p w14:paraId="3131B94F" w14:textId="77777777" w:rsidR="005060ED" w:rsidRPr="003626C7" w:rsidRDefault="005060ED" w:rsidP="00AE0B95">
            <w:pPr>
              <w:jc w:val="both"/>
              <w:rPr>
                <w:rFonts w:asciiTheme="minorBidi" w:hAnsiTheme="minorBidi"/>
                <w:color w:val="000000" w:themeColor="text1"/>
              </w:rPr>
            </w:pPr>
          </w:p>
        </w:tc>
      </w:tr>
      <w:tr w:rsidR="003626C7" w:rsidRPr="003626C7" w14:paraId="497A5EC9" w14:textId="77777777" w:rsidTr="00AE0B95">
        <w:trPr>
          <w:trHeight w:val="518"/>
        </w:trPr>
        <w:tc>
          <w:tcPr>
            <w:tcW w:w="1188" w:type="dxa"/>
          </w:tcPr>
          <w:p w14:paraId="78578222"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8</w:t>
            </w:r>
          </w:p>
        </w:tc>
        <w:tc>
          <w:tcPr>
            <w:tcW w:w="5288" w:type="dxa"/>
          </w:tcPr>
          <w:p w14:paraId="50283AE0" w14:textId="77777777" w:rsidR="005060ED" w:rsidRPr="003626C7" w:rsidRDefault="005060ED" w:rsidP="00AE0B95">
            <w:pPr>
              <w:jc w:val="both"/>
              <w:rPr>
                <w:rFonts w:asciiTheme="minorBidi" w:hAnsiTheme="minorBidi"/>
                <w:color w:val="000000" w:themeColor="text1"/>
              </w:rPr>
            </w:pPr>
          </w:p>
        </w:tc>
        <w:tc>
          <w:tcPr>
            <w:tcW w:w="3255" w:type="dxa"/>
          </w:tcPr>
          <w:p w14:paraId="32678C33" w14:textId="77777777" w:rsidR="005060ED" w:rsidRPr="003626C7" w:rsidRDefault="005060ED" w:rsidP="00AE0B95">
            <w:pPr>
              <w:jc w:val="both"/>
              <w:rPr>
                <w:rFonts w:asciiTheme="minorBidi" w:hAnsiTheme="minorBidi"/>
                <w:color w:val="000000" w:themeColor="text1"/>
              </w:rPr>
            </w:pPr>
          </w:p>
        </w:tc>
      </w:tr>
      <w:tr w:rsidR="003626C7" w:rsidRPr="003626C7" w14:paraId="29658A36" w14:textId="77777777" w:rsidTr="00AE0B95">
        <w:trPr>
          <w:trHeight w:val="551"/>
        </w:trPr>
        <w:tc>
          <w:tcPr>
            <w:tcW w:w="1188" w:type="dxa"/>
          </w:tcPr>
          <w:p w14:paraId="76933230"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9</w:t>
            </w:r>
          </w:p>
        </w:tc>
        <w:tc>
          <w:tcPr>
            <w:tcW w:w="5288" w:type="dxa"/>
          </w:tcPr>
          <w:p w14:paraId="07F94E3B" w14:textId="77777777" w:rsidR="005060ED" w:rsidRPr="003626C7" w:rsidRDefault="005060ED" w:rsidP="00AE0B95">
            <w:pPr>
              <w:jc w:val="both"/>
              <w:rPr>
                <w:rFonts w:asciiTheme="minorBidi" w:hAnsiTheme="minorBidi"/>
                <w:color w:val="000000" w:themeColor="text1"/>
              </w:rPr>
            </w:pPr>
          </w:p>
        </w:tc>
        <w:tc>
          <w:tcPr>
            <w:tcW w:w="3255" w:type="dxa"/>
          </w:tcPr>
          <w:p w14:paraId="023AEB67" w14:textId="77777777" w:rsidR="005060ED" w:rsidRPr="003626C7" w:rsidRDefault="005060ED" w:rsidP="00AE0B95">
            <w:pPr>
              <w:jc w:val="both"/>
              <w:rPr>
                <w:rFonts w:asciiTheme="minorBidi" w:hAnsiTheme="minorBidi"/>
                <w:color w:val="000000" w:themeColor="text1"/>
              </w:rPr>
            </w:pPr>
          </w:p>
        </w:tc>
      </w:tr>
      <w:tr w:rsidR="003626C7" w:rsidRPr="003626C7" w14:paraId="08C4DC33" w14:textId="77777777" w:rsidTr="00AE0B95">
        <w:trPr>
          <w:trHeight w:val="518"/>
        </w:trPr>
        <w:tc>
          <w:tcPr>
            <w:tcW w:w="1188" w:type="dxa"/>
          </w:tcPr>
          <w:p w14:paraId="37741183"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10</w:t>
            </w:r>
          </w:p>
        </w:tc>
        <w:tc>
          <w:tcPr>
            <w:tcW w:w="5288" w:type="dxa"/>
          </w:tcPr>
          <w:p w14:paraId="7AD09B8A" w14:textId="77777777" w:rsidR="005060ED" w:rsidRPr="003626C7" w:rsidRDefault="005060ED" w:rsidP="00AE0B95">
            <w:pPr>
              <w:jc w:val="both"/>
              <w:rPr>
                <w:rFonts w:asciiTheme="minorBidi" w:hAnsiTheme="minorBidi"/>
                <w:color w:val="000000" w:themeColor="text1"/>
              </w:rPr>
            </w:pPr>
          </w:p>
        </w:tc>
        <w:tc>
          <w:tcPr>
            <w:tcW w:w="3255" w:type="dxa"/>
          </w:tcPr>
          <w:p w14:paraId="2FEBEBE1" w14:textId="77777777" w:rsidR="005060ED" w:rsidRPr="003626C7" w:rsidRDefault="005060ED" w:rsidP="00AE0B95">
            <w:pPr>
              <w:jc w:val="both"/>
              <w:rPr>
                <w:rFonts w:asciiTheme="minorBidi" w:hAnsiTheme="minorBidi"/>
                <w:color w:val="000000" w:themeColor="text1"/>
              </w:rPr>
            </w:pPr>
          </w:p>
        </w:tc>
      </w:tr>
      <w:tr w:rsidR="003626C7" w:rsidRPr="003626C7" w14:paraId="3783862A" w14:textId="77777777" w:rsidTr="00AE0B95">
        <w:trPr>
          <w:trHeight w:val="551"/>
        </w:trPr>
        <w:tc>
          <w:tcPr>
            <w:tcW w:w="1188" w:type="dxa"/>
          </w:tcPr>
          <w:p w14:paraId="0340529E"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11</w:t>
            </w:r>
          </w:p>
        </w:tc>
        <w:tc>
          <w:tcPr>
            <w:tcW w:w="5288" w:type="dxa"/>
          </w:tcPr>
          <w:p w14:paraId="55AE32D1" w14:textId="77777777" w:rsidR="005060ED" w:rsidRPr="003626C7" w:rsidRDefault="005060ED" w:rsidP="00AE0B95">
            <w:pPr>
              <w:jc w:val="both"/>
              <w:rPr>
                <w:rFonts w:asciiTheme="minorBidi" w:hAnsiTheme="minorBidi"/>
                <w:color w:val="000000" w:themeColor="text1"/>
              </w:rPr>
            </w:pPr>
          </w:p>
        </w:tc>
        <w:tc>
          <w:tcPr>
            <w:tcW w:w="3255" w:type="dxa"/>
          </w:tcPr>
          <w:p w14:paraId="16E05758" w14:textId="77777777" w:rsidR="005060ED" w:rsidRPr="003626C7" w:rsidRDefault="005060ED" w:rsidP="00AE0B95">
            <w:pPr>
              <w:jc w:val="both"/>
              <w:rPr>
                <w:rFonts w:asciiTheme="minorBidi" w:hAnsiTheme="minorBidi"/>
                <w:color w:val="000000" w:themeColor="text1"/>
              </w:rPr>
            </w:pPr>
          </w:p>
        </w:tc>
      </w:tr>
      <w:tr w:rsidR="003626C7" w:rsidRPr="003626C7" w14:paraId="3C850EDA" w14:textId="77777777" w:rsidTr="00AE0B95">
        <w:trPr>
          <w:trHeight w:val="518"/>
        </w:trPr>
        <w:tc>
          <w:tcPr>
            <w:tcW w:w="1188" w:type="dxa"/>
          </w:tcPr>
          <w:p w14:paraId="4BBEBFC4"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12</w:t>
            </w:r>
          </w:p>
        </w:tc>
        <w:tc>
          <w:tcPr>
            <w:tcW w:w="5288" w:type="dxa"/>
          </w:tcPr>
          <w:p w14:paraId="6FCF991E" w14:textId="77777777" w:rsidR="005060ED" w:rsidRPr="003626C7" w:rsidRDefault="005060ED" w:rsidP="00AE0B95">
            <w:pPr>
              <w:jc w:val="both"/>
              <w:rPr>
                <w:rFonts w:asciiTheme="minorBidi" w:hAnsiTheme="minorBidi"/>
                <w:color w:val="000000" w:themeColor="text1"/>
              </w:rPr>
            </w:pPr>
          </w:p>
        </w:tc>
        <w:tc>
          <w:tcPr>
            <w:tcW w:w="3255" w:type="dxa"/>
          </w:tcPr>
          <w:p w14:paraId="0A3208B7" w14:textId="77777777" w:rsidR="005060ED" w:rsidRPr="003626C7" w:rsidRDefault="005060ED" w:rsidP="00AE0B95">
            <w:pPr>
              <w:jc w:val="both"/>
              <w:rPr>
                <w:rFonts w:asciiTheme="minorBidi" w:hAnsiTheme="minorBidi"/>
                <w:color w:val="000000" w:themeColor="text1"/>
              </w:rPr>
            </w:pPr>
          </w:p>
        </w:tc>
      </w:tr>
      <w:tr w:rsidR="003626C7" w:rsidRPr="003626C7" w14:paraId="6210C6AA" w14:textId="77777777" w:rsidTr="00AE0B95">
        <w:trPr>
          <w:trHeight w:val="551"/>
        </w:trPr>
        <w:tc>
          <w:tcPr>
            <w:tcW w:w="1188" w:type="dxa"/>
          </w:tcPr>
          <w:p w14:paraId="579787C7" w14:textId="77777777" w:rsidR="005060ED" w:rsidRPr="003626C7" w:rsidRDefault="00000000" w:rsidP="00AE0B95">
            <w:pPr>
              <w:jc w:val="both"/>
              <w:rPr>
                <w:rFonts w:asciiTheme="minorBidi" w:hAnsiTheme="minorBidi"/>
                <w:color w:val="000000" w:themeColor="text1"/>
              </w:rPr>
            </w:pPr>
            <w:r w:rsidRPr="003626C7">
              <w:rPr>
                <w:rFonts w:asciiTheme="minorBidi" w:hAnsiTheme="minorBidi"/>
                <w:color w:val="000000" w:themeColor="text1"/>
              </w:rPr>
              <w:t>13</w:t>
            </w:r>
          </w:p>
        </w:tc>
        <w:tc>
          <w:tcPr>
            <w:tcW w:w="5288" w:type="dxa"/>
          </w:tcPr>
          <w:p w14:paraId="6B40BB2D" w14:textId="77777777" w:rsidR="005060ED" w:rsidRPr="003626C7" w:rsidRDefault="005060ED" w:rsidP="00AE0B95">
            <w:pPr>
              <w:jc w:val="both"/>
              <w:rPr>
                <w:rFonts w:asciiTheme="minorBidi" w:hAnsiTheme="minorBidi"/>
                <w:color w:val="000000" w:themeColor="text1"/>
              </w:rPr>
            </w:pPr>
          </w:p>
        </w:tc>
        <w:tc>
          <w:tcPr>
            <w:tcW w:w="3255" w:type="dxa"/>
          </w:tcPr>
          <w:p w14:paraId="2D599E0B" w14:textId="77777777" w:rsidR="005060ED" w:rsidRPr="003626C7" w:rsidRDefault="005060ED" w:rsidP="00AE0B95">
            <w:pPr>
              <w:jc w:val="both"/>
              <w:rPr>
                <w:rFonts w:asciiTheme="minorBidi" w:hAnsiTheme="minorBidi"/>
                <w:color w:val="000000" w:themeColor="text1"/>
              </w:rPr>
            </w:pPr>
          </w:p>
        </w:tc>
      </w:tr>
    </w:tbl>
    <w:p w14:paraId="38A24A37" w14:textId="4DD2F761" w:rsidR="005060ED" w:rsidRPr="003626C7" w:rsidRDefault="00AE0B95">
      <w:pPr>
        <w:rPr>
          <w:rFonts w:asciiTheme="minorBidi" w:hAnsiTheme="minorBidi"/>
          <w:color w:val="000000" w:themeColor="text1"/>
        </w:rPr>
      </w:pPr>
      <w:r>
        <w:rPr>
          <w:rFonts w:asciiTheme="minorBidi" w:hAnsiTheme="minorBidi"/>
          <w:b/>
          <w:bCs/>
          <w:color w:val="000000" w:themeColor="text1"/>
        </w:rPr>
        <w:br/>
      </w:r>
      <w:r w:rsidRPr="005E2EB0">
        <w:rPr>
          <w:rFonts w:asciiTheme="minorBidi" w:hAnsiTheme="minorBidi"/>
          <w:b/>
          <w:bCs/>
          <w:color w:val="000000" w:themeColor="text1"/>
        </w:rPr>
        <w:t>*Note</w:t>
      </w:r>
      <w:r w:rsidRPr="003626C7">
        <w:rPr>
          <w:rFonts w:asciiTheme="minorBidi" w:hAnsiTheme="minorBidi"/>
          <w:color w:val="000000" w:themeColor="text1"/>
        </w:rPr>
        <w:t xml:space="preserve">: Changes may occur throughout the </w:t>
      </w:r>
      <w:proofErr w:type="gramStart"/>
      <w:r w:rsidRPr="003626C7">
        <w:rPr>
          <w:rFonts w:asciiTheme="minorBidi" w:hAnsiTheme="minorBidi"/>
          <w:color w:val="000000" w:themeColor="text1"/>
        </w:rPr>
        <w:t>semester.*</w:t>
      </w:r>
      <w:proofErr w:type="gramEnd"/>
    </w:p>
    <w:p w14:paraId="0F70946F" w14:textId="072652C0" w:rsidR="005060ED" w:rsidRPr="003626C7" w:rsidRDefault="00000000" w:rsidP="005E2EB0">
      <w:pPr>
        <w:pStyle w:val="1"/>
      </w:pPr>
      <w:r w:rsidRPr="003626C7">
        <w:t>Bibliography</w:t>
      </w:r>
      <w:r w:rsidR="005E2EB0">
        <w:t xml:space="preserve"> - </w:t>
      </w:r>
      <w:r w:rsidRPr="003626C7">
        <w:t>Required Readings</w:t>
      </w:r>
    </w:p>
    <w:p w14:paraId="6CFB12E7" w14:textId="77777777" w:rsidR="005060ED" w:rsidRPr="003626C7" w:rsidRDefault="00000000">
      <w:pPr>
        <w:rPr>
          <w:rFonts w:asciiTheme="minorBidi" w:hAnsiTheme="minorBidi"/>
          <w:color w:val="000000" w:themeColor="text1"/>
        </w:rPr>
      </w:pPr>
      <w:r w:rsidRPr="003626C7">
        <w:rPr>
          <w:rFonts w:asciiTheme="minorBidi" w:hAnsiTheme="minorBidi"/>
          <w:color w:val="000000" w:themeColor="text1"/>
        </w:rPr>
        <w:t>A complete list of required literature for the course, including specific chapters and pages.</w:t>
      </w:r>
    </w:p>
    <w:p w14:paraId="77112B0A" w14:textId="77777777" w:rsidR="005060ED" w:rsidRPr="003626C7" w:rsidRDefault="00000000">
      <w:pPr>
        <w:pStyle w:val="21"/>
        <w:rPr>
          <w:rFonts w:asciiTheme="minorBidi" w:hAnsiTheme="minorBidi" w:cstheme="minorBidi"/>
          <w:color w:val="000000" w:themeColor="text1"/>
        </w:rPr>
      </w:pPr>
      <w:r w:rsidRPr="003626C7">
        <w:rPr>
          <w:rFonts w:asciiTheme="minorBidi" w:hAnsiTheme="minorBidi" w:cstheme="minorBidi"/>
          <w:color w:val="000000" w:themeColor="text1"/>
        </w:rPr>
        <w:t>Recommended Readings (if applicable)</w:t>
      </w:r>
    </w:p>
    <w:p w14:paraId="68AD1A0A" w14:textId="77777777" w:rsidR="005060ED" w:rsidRPr="003626C7" w:rsidRDefault="00000000">
      <w:pPr>
        <w:rPr>
          <w:rFonts w:asciiTheme="minorBidi" w:hAnsiTheme="minorBidi"/>
          <w:color w:val="000000" w:themeColor="text1"/>
        </w:rPr>
      </w:pPr>
      <w:r w:rsidRPr="003626C7">
        <w:rPr>
          <w:rFonts w:asciiTheme="minorBidi" w:hAnsiTheme="minorBidi"/>
          <w:color w:val="000000" w:themeColor="text1"/>
        </w:rPr>
        <w:t>(List any optional supplementary readings)</w:t>
      </w:r>
    </w:p>
    <w:sectPr w:rsidR="005060ED" w:rsidRPr="003626C7"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6F09" w14:textId="77777777" w:rsidR="00BF6918" w:rsidRDefault="00BF6918" w:rsidP="005E2EB0">
      <w:pPr>
        <w:spacing w:after="0" w:line="240" w:lineRule="auto"/>
      </w:pPr>
      <w:r>
        <w:separator/>
      </w:r>
    </w:p>
  </w:endnote>
  <w:endnote w:type="continuationSeparator" w:id="0">
    <w:p w14:paraId="0EF78241" w14:textId="77777777" w:rsidR="00BF6918" w:rsidRDefault="00BF6918" w:rsidP="005E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9FD41" w14:textId="77777777" w:rsidR="00BF6918" w:rsidRDefault="00BF6918" w:rsidP="005E2EB0">
      <w:pPr>
        <w:spacing w:after="0" w:line="240" w:lineRule="auto"/>
      </w:pPr>
      <w:r>
        <w:separator/>
      </w:r>
    </w:p>
  </w:footnote>
  <w:footnote w:type="continuationSeparator" w:id="0">
    <w:p w14:paraId="0E87B1EF" w14:textId="77777777" w:rsidR="00BF6918" w:rsidRDefault="00BF6918" w:rsidP="005E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3C99" w14:textId="77777777" w:rsidR="005E2EB0" w:rsidRDefault="005E2EB0" w:rsidP="005E2EB0">
    <w:pPr>
      <w:pStyle w:val="a5"/>
    </w:pPr>
    <w:r>
      <w:rPr>
        <w:noProof/>
      </w:rPr>
      <w:drawing>
        <wp:anchor distT="0" distB="0" distL="114300" distR="114300" simplePos="0" relativeHeight="251659264" behindDoc="1" locked="0" layoutInCell="1" allowOverlap="1" wp14:anchorId="16CE876F" wp14:editId="0C2E7C9A">
          <wp:simplePos x="0" y="0"/>
          <wp:positionH relativeFrom="column">
            <wp:posOffset>-821691</wp:posOffset>
          </wp:positionH>
          <wp:positionV relativeFrom="paragraph">
            <wp:posOffset>-378460</wp:posOffset>
          </wp:positionV>
          <wp:extent cx="1350479" cy="806450"/>
          <wp:effectExtent l="0" t="0" r="2540" b="0"/>
          <wp:wrapNone/>
          <wp:docPr id="1988426476" name="Picture 1" descr="סמל המכון הטכנולוגי חול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26476" name="Picture 1" descr="סמל המכון הטכנולוגי חולון"/>
                  <pic:cNvPicPr/>
                </pic:nvPicPr>
                <pic:blipFill>
                  <a:blip r:embed="rId1">
                    <a:extLst>
                      <a:ext uri="{28A0092B-C50C-407E-A947-70E740481C1C}">
                        <a14:useLocalDpi xmlns:a14="http://schemas.microsoft.com/office/drawing/2010/main" val="0"/>
                      </a:ext>
                    </a:extLst>
                  </a:blip>
                  <a:stretch>
                    <a:fillRect/>
                  </a:stretch>
                </pic:blipFill>
                <pic:spPr>
                  <a:xfrm>
                    <a:off x="0" y="0"/>
                    <a:ext cx="1351283" cy="806930"/>
                  </a:xfrm>
                  <a:prstGeom prst="rect">
                    <a:avLst/>
                  </a:prstGeom>
                </pic:spPr>
              </pic:pic>
            </a:graphicData>
          </a:graphic>
          <wp14:sizeRelH relativeFrom="margin">
            <wp14:pctWidth>0</wp14:pctWidth>
          </wp14:sizeRelH>
          <wp14:sizeRelV relativeFrom="margin">
            <wp14:pctHeight>0</wp14:pctHeight>
          </wp14:sizeRelV>
        </wp:anchor>
      </w:drawing>
    </w:r>
  </w:p>
  <w:p w14:paraId="04988B43" w14:textId="77777777" w:rsidR="005E2EB0" w:rsidRPr="005E2EB0" w:rsidRDefault="005E2EB0" w:rsidP="005E2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076973129">
    <w:abstractNumId w:val="8"/>
  </w:num>
  <w:num w:numId="2" w16cid:durableId="2012364485">
    <w:abstractNumId w:val="6"/>
  </w:num>
  <w:num w:numId="3" w16cid:durableId="1504852908">
    <w:abstractNumId w:val="5"/>
  </w:num>
  <w:num w:numId="4" w16cid:durableId="1922373097">
    <w:abstractNumId w:val="4"/>
  </w:num>
  <w:num w:numId="5" w16cid:durableId="1888449265">
    <w:abstractNumId w:val="7"/>
  </w:num>
  <w:num w:numId="6" w16cid:durableId="351339718">
    <w:abstractNumId w:val="3"/>
  </w:num>
  <w:num w:numId="7" w16cid:durableId="1851530202">
    <w:abstractNumId w:val="2"/>
  </w:num>
  <w:num w:numId="8" w16cid:durableId="1308435093">
    <w:abstractNumId w:val="1"/>
  </w:num>
  <w:num w:numId="9" w16cid:durableId="134127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A387C"/>
    <w:rsid w:val="0029639D"/>
    <w:rsid w:val="00326F90"/>
    <w:rsid w:val="003328C7"/>
    <w:rsid w:val="003626C7"/>
    <w:rsid w:val="00425959"/>
    <w:rsid w:val="004F0136"/>
    <w:rsid w:val="005060ED"/>
    <w:rsid w:val="005A76E8"/>
    <w:rsid w:val="005E2EB0"/>
    <w:rsid w:val="008D387E"/>
    <w:rsid w:val="009A2CBD"/>
    <w:rsid w:val="00AA1D8D"/>
    <w:rsid w:val="00AE0B95"/>
    <w:rsid w:val="00B47730"/>
    <w:rsid w:val="00BF6918"/>
    <w:rsid w:val="00C24E5F"/>
    <w:rsid w:val="00CB0664"/>
    <w:rsid w:val="00CC6061"/>
    <w:rsid w:val="00CF0D81"/>
    <w:rsid w:val="00FC693F"/>
    <w:rsid w:val="00FE683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A62B2"/>
  <w14:defaultImageDpi w14:val="330"/>
  <w15:docId w15:val="{9756A3BC-220F-4C84-836F-8876327C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autoRedefine/>
    <w:uiPriority w:val="9"/>
    <w:qFormat/>
    <w:rsid w:val="005E2EB0"/>
    <w:pPr>
      <w:keepNext/>
      <w:keepLines/>
      <w:spacing w:before="480" w:after="0"/>
      <w:outlineLvl w:val="0"/>
    </w:pPr>
    <w:rPr>
      <w:rFonts w:asciiTheme="minorBidi" w:eastAsiaTheme="majorEastAsia" w:hAnsiTheme="minorBidi"/>
      <w:b/>
      <w:bCs/>
      <w:color w:val="000000" w:themeColor="text1"/>
      <w:sz w:val="28"/>
      <w:szCs w:val="32"/>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כותרת עליונה תו"/>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כותרת תחתונה תו"/>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כותרת 1 תו"/>
    <w:basedOn w:val="a2"/>
    <w:link w:val="1"/>
    <w:uiPriority w:val="9"/>
    <w:rsid w:val="005E2EB0"/>
    <w:rPr>
      <w:rFonts w:asciiTheme="minorBidi" w:eastAsiaTheme="majorEastAsia" w:hAnsiTheme="minorBidi"/>
      <w:b/>
      <w:bCs/>
      <w:color w:val="000000" w:themeColor="text1"/>
      <w:sz w:val="28"/>
      <w:szCs w:val="32"/>
    </w:rPr>
  </w:style>
  <w:style w:type="character" w:customStyle="1" w:styleId="22">
    <w:name w:val="כותרת 2 תו"/>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כותרת 3 תו"/>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כותרת משנה תו"/>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גוף טקסט תו"/>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גוף טקסט 2 תו"/>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גוף טקסט 3 תו"/>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טקסט מאקרו תו"/>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ציטוט תו"/>
    <w:basedOn w:val="a2"/>
    <w:link w:val="af5"/>
    <w:uiPriority w:val="29"/>
    <w:rsid w:val="00FC693F"/>
    <w:rPr>
      <w:i/>
      <w:iCs/>
      <w:color w:val="000000" w:themeColor="text1"/>
    </w:rPr>
  </w:style>
  <w:style w:type="character" w:customStyle="1" w:styleId="40">
    <w:name w:val="כותרת 4 תו"/>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כותרת 5 תו"/>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כותרת 6 תו"/>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כותרת 7 תו"/>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כותרת 8 תו"/>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כותרת 9 תו"/>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ציטוט חזק תו"/>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2">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0">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
    <w:name w:val="HTML Preformatted"/>
    <w:basedOn w:val="a1"/>
    <w:link w:val="HTML0"/>
    <w:uiPriority w:val="99"/>
    <w:semiHidden/>
    <w:unhideWhenUsed/>
    <w:rsid w:val="00CF0D81"/>
    <w:pPr>
      <w:spacing w:after="0" w:line="240" w:lineRule="auto"/>
    </w:pPr>
    <w:rPr>
      <w:rFonts w:ascii="Consolas" w:hAnsi="Consolas"/>
      <w:sz w:val="20"/>
      <w:szCs w:val="20"/>
    </w:rPr>
  </w:style>
  <w:style w:type="character" w:customStyle="1" w:styleId="HTML0">
    <w:name w:val="HTML מעוצב מראש תו"/>
    <w:basedOn w:val="a2"/>
    <w:link w:val="HTML"/>
    <w:uiPriority w:val="99"/>
    <w:semiHidden/>
    <w:rsid w:val="00CF0D81"/>
    <w:rPr>
      <w:rFonts w:ascii="Consolas" w:hAnsi="Consolas"/>
      <w:sz w:val="20"/>
      <w:szCs w:val="20"/>
    </w:rPr>
  </w:style>
  <w:style w:type="character" w:styleId="Hyperlink">
    <w:name w:val="Hyperlink"/>
    <w:basedOn w:val="a2"/>
    <w:uiPriority w:val="99"/>
    <w:unhideWhenUsed/>
    <w:rsid w:val="00425959"/>
    <w:rPr>
      <w:color w:val="0000FF" w:themeColor="hyperlink"/>
      <w:u w:val="single"/>
    </w:rPr>
  </w:style>
  <w:style w:type="character" w:styleId="affa">
    <w:name w:val="Unresolved Mention"/>
    <w:basedOn w:val="a2"/>
    <w:uiPriority w:val="99"/>
    <w:semiHidden/>
    <w:unhideWhenUsed/>
    <w:rsid w:val="0042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264863">
      <w:bodyDiv w:val="1"/>
      <w:marLeft w:val="0"/>
      <w:marRight w:val="0"/>
      <w:marTop w:val="0"/>
      <w:marBottom w:val="0"/>
      <w:divBdr>
        <w:top w:val="none" w:sz="0" w:space="0" w:color="auto"/>
        <w:left w:val="none" w:sz="0" w:space="0" w:color="auto"/>
        <w:bottom w:val="none" w:sz="0" w:space="0" w:color="auto"/>
        <w:right w:val="none" w:sz="0" w:space="0" w:color="auto"/>
      </w:divBdr>
    </w:div>
    <w:div w:id="195697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t.ac.il/students/deanofstud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325</Words>
  <Characters>1887</Characters>
  <Application>Microsoft Office Word</Application>
  <DocSecurity>0</DocSecurity>
  <Lines>125</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HIT</Company>
  <LinksUpToDate>false</LinksUpToDate>
  <CharactersWithSpaces>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dc:title>
  <dc:subject/>
  <dc:creator>python-docx</dc:creator>
  <cp:keywords/>
  <dc:description>generated by python-docx</dc:description>
  <cp:lastModifiedBy>Goly Rabbanim</cp:lastModifiedBy>
  <cp:revision>7</cp:revision>
  <dcterms:created xsi:type="dcterms:W3CDTF">2013-12-23T23:15:00Z</dcterms:created>
  <dcterms:modified xsi:type="dcterms:W3CDTF">2025-03-09T06:04:00Z</dcterms:modified>
  <cp:category/>
</cp:coreProperties>
</file>